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Antithrombotic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antidote for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antiplatelet can cause dyspnea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unfractionated heparin works by accelerating the effects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inhibits thrombin mediated platelet aggregation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Factor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oral anticoagulant that can cause skin necrosis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metabolized to active drug by CYP2C19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drug inhibits Xa &gt; IIa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drug is the antidote for apixaban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drug is cyclic heptapeptide IIb/IIIa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DOAC as the most indications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 not cross react with HIT antibodies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DTI  is approved for use in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clotting measure use to monitor 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Factor IIa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DTI is a hirudin analog used in HIT and ACS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 is the antidote for dabigatran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catalyzes the conversion of plasminogen to plasmin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warfarin inhibits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oral direct Factor IIa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 not use more than 100 mg aspirin with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intravenous, reversible, P2Y12 inhibitor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drug has a black box warning against use in patients with a CLcr &gt; 95 ml/min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generic name for Eliquis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Antithrombotic Drugs</dc:title>
  <dcterms:created xsi:type="dcterms:W3CDTF">2021-10-11T01:26:49Z</dcterms:created>
  <dcterms:modified xsi:type="dcterms:W3CDTF">2021-10-11T01:26:49Z</dcterms:modified>
</cp:coreProperties>
</file>