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Antīkās olimpiskās spēles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rituālas dejas, māksla kustēties, vingrojumi veiklības attīstīšanai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Materiāls no kura veidoja hanteles tāllēkšanai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 bija jānodod atlētiem ieejot spēļu norises vietā?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Cīkstoņu skola Senajā Grieķijā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Dzimums, kurš netika ielaists Olimpijā spēļu laikā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Dievs, kuram par godu spēles rīkoja Svētajā ielejā Olimpijā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Pilsēta Senajā Grieķijā, kurā norisinājās Olimpiskās spēles par godu Sengrieķu Dievam Apollonam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Izstrādājums ko atlēti izmantoja ķermeņa ierīvēšanai sacensību laikā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Mitoloģisks sengrieķu tēls, kurš dibināja olimpiskās spēles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Kas tika izpildīts ja kāds spēļu dalībnieks pārkāpa kādu no noteikumiem?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Mērvienība sporta laukuma garumam antīkajās Olimpiskajās spēlēs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Matemātiķis un filozofs, kurš bija olimpiskais čempions dūru cīņās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Stadions zirgu un kaujas ratu sacensībām senajā grieķijā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Četru zirgu vilktu kaujas ratu ātruma sacīkstes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Piecu vingrinājumu kopums antīkajās olimpiskajās spēlēs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padziļinājums, kurā sportisti leca tāllēkšanā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tika noslēgts spēļu laikā?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Spēļu speciāli tiesneši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Kas tika veidots no olīvu zariem uzvarētāja godināšanai?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Cīņas veids, kurā bija aizliegti sitieni, taču atļauti grūdieni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Antīkās olimpiskās spēles</dc:title>
  <dcterms:created xsi:type="dcterms:W3CDTF">2021-10-11T01:26:39Z</dcterms:created>
  <dcterms:modified xsi:type="dcterms:W3CDTF">2021-10-11T01:26:39Z</dcterms:modified>
</cp:coreProperties>
</file>