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Antīkās olimpiskās spēles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 sauca multidisciplināras sacensības, kas ietvēra stadijas skrējienu, diska mešanu, šķēpa mešanu, tāllēkšanu un cīņu?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 sauca pilsētu kur spēļu nosaukums radies no vietas, kur tās noritēja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 tālekšanā turēja rokās?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Kā sauc mītisko varoni kas iedibināja olimpisko spēļu tradīciju?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Kas tika  ieviestas kā sacensību disciplīna 33. olimpiskajās spēlēs 648. g.p.m.ē.?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Kurā spota veida disciplīnā plaukstas tika nosaitētas ar ādas siksnām, lai mazinātu savainojumu risku?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Cik četru zirgu vilktu kaujas ratu ātruma sacīkstēs kaujas rati veica  apļus pa stadionu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Kā sauca skrējienu kur bija divu stadiju distance, kas jāveic  bruņucepurē, kājsargos, ar vairogu un šķēpu?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Pirmajās olimpiādēs  bija tikai viens sporta veids, kas tas bija?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 nedrīkstēja saistīt ar Olimpiskās spēles?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 ko uzskatīja dižāko visu laiku hellēņu skrējēju?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Kā sauca padziļinājumu, kurā sportisti leca tālekšanā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 sauca  cīņas veidu, kurā bija aizliegti sitieni, taču atļauti grūdieni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 sauca Speciālos tiesnešus, kas sastādīja spēļu programmu un sekoja to norisei.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Kā sauc cīņas veidu, kurā pieļauti bija gan sitieni ar rokām, gan tvērieni un metieni?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 ko nedrīkstēja ierasties Olimpijā?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Kam bija aizliegts apmeklēt spēles pat kā skatītājām?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Kāds bija Antīko Olimpisko spēļu tradīcijā obligāts pamatnosacījums?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Kādi sākotnēji atlēti tikai bija?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Kā sauc Matemātiķi un filozofu, kurš bija olimpiskais čempions dūru cīņās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Antīkās olimpiskās spēles</dc:title>
  <dcterms:created xsi:type="dcterms:W3CDTF">2021-10-11T01:26:41Z</dcterms:created>
  <dcterms:modified xsi:type="dcterms:W3CDTF">2021-10-11T01:26:41Z</dcterms:modified>
</cp:coreProperties>
</file>