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Antoine Carême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prince of Württemberg    </w:t>
      </w:r>
      <w:r>
        <w:t xml:space="preserve">   The court of Vienna    </w:t>
      </w:r>
      <w:r>
        <w:t xml:space="preserve">   Espagnole    </w:t>
      </w:r>
      <w:r>
        <w:t xml:space="preserve">   Veloute    </w:t>
      </w:r>
      <w:r>
        <w:t xml:space="preserve">   Bechamel    </w:t>
      </w:r>
      <w:r>
        <w:t xml:space="preserve">   Allemande    </w:t>
      </w:r>
      <w:r>
        <w:t xml:space="preserve">   Strawberry Souffle    </w:t>
      </w:r>
      <w:r>
        <w:t xml:space="preserve">   Escoffier    </w:t>
      </w:r>
      <w:r>
        <w:t xml:space="preserve">   mille-feuille    </w:t>
      </w:r>
      <w:r>
        <w:t xml:space="preserve">   chef's toque    </w:t>
      </w:r>
      <w:r>
        <w:t xml:space="preserve">   double-breasted jacket    </w:t>
      </w:r>
      <w:r>
        <w:t xml:space="preserve">   Le patissier royal    </w:t>
      </w:r>
      <w:r>
        <w:t xml:space="preserve">   charlotte Russe    </w:t>
      </w:r>
      <w:r>
        <w:t xml:space="preserve">   Tsar Alexander I of Russia    </w:t>
      </w:r>
      <w:r>
        <w:t xml:space="preserve">   Napoleon    </w:t>
      </w:r>
      <w:r>
        <w:t xml:space="preserve">   French Gastronomy    </w:t>
      </w:r>
      <w:r>
        <w:t xml:space="preserve">   King of Chefs    </w:t>
      </w:r>
      <w:r>
        <w:t xml:space="preserve">   Chef of Kings    </w:t>
      </w:r>
      <w:r>
        <w:t xml:space="preserve">   mother sauces    </w:t>
      </w:r>
      <w:r>
        <w:t xml:space="preserve">   French Cuisine    </w:t>
      </w:r>
      <w:r>
        <w:t xml:space="preserve">   celebrity chef    </w:t>
      </w:r>
      <w:r>
        <w:t xml:space="preserve">   French Revolution    </w:t>
      </w:r>
      <w:r>
        <w:t xml:space="preserve">   pâtisserie    </w:t>
      </w:r>
      <w:r>
        <w:t xml:space="preserve">   Rue du Bac    </w:t>
      </w:r>
      <w:r>
        <w:t xml:space="preserve">   Antoine Carême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Antoine Carême</dc:title>
  <dcterms:created xsi:type="dcterms:W3CDTF">2021-10-11T01:25:06Z</dcterms:created>
  <dcterms:modified xsi:type="dcterms:W3CDTF">2021-10-11T01:25:06Z</dcterms:modified>
</cp:coreProperties>
</file>