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Anton Checkov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Chekhov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he generally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family did Chekhov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draw as a child?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Chekhov's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did he have?</w:t>
            </w:r>
          </w:p>
        </w:tc>
      </w:tr>
    </w:tbl>
    <w:p>
      <w:pPr>
        <w:pStyle w:val="WordBankMedium"/>
      </w:pPr>
      <w:r>
        <w:t xml:space="preserve">   1860    </w:t>
      </w:r>
      <w:r>
        <w:t xml:space="preserve">   Six    </w:t>
      </w:r>
      <w:r>
        <w:t xml:space="preserve">   South Russia    </w:t>
      </w:r>
      <w:r>
        <w:t xml:space="preserve">   Needy    </w:t>
      </w:r>
      <w:r>
        <w:t xml:space="preserve">   Tanganrog    </w:t>
      </w:r>
      <w:r>
        <w:t xml:space="preserve">   January 26    </w:t>
      </w:r>
      <w:r>
        <w:t xml:space="preserve">   Comics    </w:t>
      </w:r>
      <w:r>
        <w:t xml:space="preserve">   Tuberculosis    </w:t>
      </w:r>
      <w:r>
        <w:t xml:space="preserve">   Plays    </w:t>
      </w:r>
      <w:r>
        <w:t xml:space="preserve">   Olga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 Checkov</dc:title>
  <dcterms:created xsi:type="dcterms:W3CDTF">2021-10-11T01:26:19Z</dcterms:created>
  <dcterms:modified xsi:type="dcterms:W3CDTF">2021-10-11T01:26:19Z</dcterms:modified>
</cp:coreProperties>
</file>