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Antonieme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moeilik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vrede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onderlyf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klaas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vlak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Antonieme </dc:title>
  <dcterms:created xsi:type="dcterms:W3CDTF">2021-10-11T01:26:13Z</dcterms:created>
  <dcterms:modified xsi:type="dcterms:W3CDTF">2021-10-11T01:26:13Z</dcterms:modified>
</cp:coreProperties>
</file>