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skoon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klein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meisie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maklik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moeilik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onwaar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2021-10-11T01:26:28Z</dcterms:created>
  <dcterms:modified xsi:type="dcterms:W3CDTF">2021-10-11T01:26:28Z</dcterms:modified>
</cp:coreProperties>
</file>