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Antoniem vir 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Antoniem vir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Antoniem vir verloor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Antoniem vir opgewek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Antoniem vir 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Antoniem vir 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Antoniem vir bekend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Antoniem vir selde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Antoniem vir nadeel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Antoniem vir oprig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Antoniem vir stygend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Antoniem vir blydskap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Antoniem vir 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Antoniem vir vrygewig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Antoniem vir roekeloos</w:t>
            </w:r>
          </w:p>
        </w:tc>
      </w:tr>
    </w:tbl>
    <w:p>
      <w:pPr>
        <w:pStyle w:val="WordBankMedium"/>
      </w:pPr>
      <w:r>
        <w:t xml:space="preserve">   nuut    </w:t>
      </w:r>
      <w:r>
        <w:t xml:space="preserve">   wen    </w:t>
      </w:r>
      <w:r>
        <w:t xml:space="preserve">   Afbreek    </w:t>
      </w:r>
      <w:r>
        <w:t xml:space="preserve">   oud    </w:t>
      </w:r>
      <w:r>
        <w:t xml:space="preserve">   smart    </w:t>
      </w:r>
      <w:r>
        <w:t xml:space="preserve">   dapper    </w:t>
      </w:r>
      <w:r>
        <w:t xml:space="preserve">   dikwels    </w:t>
      </w:r>
      <w:r>
        <w:t xml:space="preserve">   mooi    </w:t>
      </w:r>
      <w:r>
        <w:t xml:space="preserve">   dalend    </w:t>
      </w:r>
      <w:r>
        <w:t xml:space="preserve">   vreemd    </w:t>
      </w:r>
      <w:r>
        <w:t xml:space="preserve">   moeg    </w:t>
      </w:r>
      <w:r>
        <w:t xml:space="preserve">   voordeel    </w:t>
      </w:r>
      <w:r>
        <w:t xml:space="preserve">   vals    </w:t>
      </w:r>
      <w:r>
        <w:t xml:space="preserve">   suinig    </w:t>
      </w:r>
      <w:r>
        <w:t xml:space="preserve">   versigtig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2021-10-11T01:26:50Z</dcterms:created>
  <dcterms:modified xsi:type="dcterms:W3CDTF">2021-10-11T01:26:50Z</dcterms:modified>
</cp:coreProperties>
</file>