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Antonimos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sucio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Grande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lleno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viejo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bonito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Rapido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Pequeño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Gordo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abajo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caliente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afuera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arriba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día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noche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flaco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vacio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feliz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lento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triste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salado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limpio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bajo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adentro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frío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dulce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cerrar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abrir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joven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Antonimos</dc:title>
  <dcterms:created xsi:type="dcterms:W3CDTF">2021-10-11T01:26:21Z</dcterms:created>
  <dcterms:modified xsi:type="dcterms:W3CDTF">2021-10-11T01:26:21Z</dcterms:modified>
</cp:coreProperties>
</file>