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Antonimos : El Amor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Hablar mal de alguien.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consideracion para a una responsabilidad.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"Snub"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Deseo de evitar.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"Loathing".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Antipatico.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"Indifference".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Maria tiene miedo de los perros grandes.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Muchas personas tienen un miedo de "        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"Indifference" in ingles.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"Disdain" en ingles.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hermano pequeno "        " a cepillarse sus dientes.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Jimmy dejo a su gato en un campo y no regreso.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a descuido pero mas de un sustantivo de descuido.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Otra palabra para la hostilidad.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gustar, odio.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Repugnante!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una persona esta muy enojado.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Rancor.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Antonimos : El Amor</dc:title>
  <dcterms:created xsi:type="dcterms:W3CDTF">2021-10-11T01:26:01Z</dcterms:created>
  <dcterms:modified xsi:type="dcterms:W3CDTF">2021-10-11T01:26:01Z</dcterms:modified>
</cp:coreProperties>
</file>