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Antonio Vivaldi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July    </w:t>
      </w:r>
      <w:r>
        <w:t xml:space="preserve">   March    </w:t>
      </w:r>
      <w:r>
        <w:t xml:space="preserve">   Austria    </w:t>
      </w:r>
      <w:r>
        <w:t xml:space="preserve">   Vienna    </w:t>
      </w:r>
      <w:r>
        <w:t xml:space="preserve">   Baroque    </w:t>
      </w:r>
      <w:r>
        <w:t xml:space="preserve">   Venice    </w:t>
      </w:r>
      <w:r>
        <w:t xml:space="preserve">   Italy    </w:t>
      </w:r>
      <w:r>
        <w:t xml:space="preserve">   Gloria     </w:t>
      </w:r>
      <w:r>
        <w:t xml:space="preserve">   mandolin    </w:t>
      </w:r>
      <w:r>
        <w:t xml:space="preserve">   lute    </w:t>
      </w:r>
      <w:r>
        <w:t xml:space="preserve">   Il Prete Rosso     </w:t>
      </w:r>
      <w:r>
        <w:t xml:space="preserve">   concerto    </w:t>
      </w:r>
      <w:r>
        <w:t xml:space="preserve">   Four Seasons    </w:t>
      </w:r>
      <w:r>
        <w:t xml:space="preserve">   violin    </w:t>
      </w:r>
      <w:r>
        <w:t xml:space="preserve">   Antonio Vivaldi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Antonio Vivaldi</dc:title>
  <dcterms:created xsi:type="dcterms:W3CDTF">2021-10-11T01:25:02Z</dcterms:created>
  <dcterms:modified xsi:type="dcterms:W3CDTF">2021-10-11T01:25:02Z</dcterms:modified>
</cp:coreProperties>
</file>