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Antonio Vivaldi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Colour of vivaldi's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Age vivaldi was when he began to study to become a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icy rain was mimicked in the four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moved from Venice to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siblings he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he taught violin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season where flowers bloom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stopped being a priest due to __________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Instrument vivaldi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_____ XV enjoyed his concertos and played it at multiple occasions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wrote more than ______ hundred concertos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 Vivaldi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he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died because he became very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Antonio Vivaldi</dc:title>
  <dcterms:created xsi:type="dcterms:W3CDTF">2021-10-11T01:25:45Z</dcterms:created>
  <dcterms:modified xsi:type="dcterms:W3CDTF">2021-10-11T01:25:45Z</dcterms:modified>
</cp:coreProperties>
</file>