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Antonio potato’s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Puck or ball with a stick are needed for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Martial art ranked with belts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Game played with one ball and two 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game about it is Just [blank]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 and sand are needed in this 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Game played with a light ball and a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artistic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Game played with a ball and a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could be cars, horses,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a racket and a yellow 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Antonio potato’s team</dc:title>
  <dcterms:created xsi:type="dcterms:W3CDTF">2021-10-11T01:26:23Z</dcterms:created>
  <dcterms:modified xsi:type="dcterms:W3CDTF">2021-10-11T01:26:23Z</dcterms:modified>
</cp:coreProperties>
</file>