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World     </w:t>
      </w:r>
      <w:r>
        <w:t xml:space="preserve">   America     </w:t>
      </w:r>
      <w:r>
        <w:t xml:space="preserve">   phone     </w:t>
      </w:r>
      <w:r>
        <w:t xml:space="preserve">   Alone     </w:t>
      </w:r>
      <w:r>
        <w:t xml:space="preserve">   Smoke     </w:t>
      </w:r>
      <w:r>
        <w:t xml:space="preserve">   Wrote     </w:t>
      </w:r>
      <w:r>
        <w:t xml:space="preserve">   Close     </w:t>
      </w:r>
      <w:r>
        <w:t xml:space="preserve">   Locked     </w:t>
      </w:r>
      <w:r>
        <w:t xml:space="preserve">   notebook     </w:t>
      </w:r>
      <w:r>
        <w:t xml:space="preserve">   Foxes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Anton's word search</dc:title>
  <dcterms:created xsi:type="dcterms:W3CDTF">2021-10-11T01:25:04Z</dcterms:created>
  <dcterms:modified xsi:type="dcterms:W3CDTF">2021-10-11T01:25:04Z</dcterms:modified>
</cp:coreProperties>
</file>