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Antony Gormley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STILL RUNNING,    </w:t>
      </w:r>
      <w:r>
        <w:t xml:space="preserve">   FIELD (AMERICAN)    </w:t>
      </w:r>
      <w:r>
        <w:t xml:space="preserve">   CORD    </w:t>
      </w:r>
      <w:r>
        <w:t xml:space="preserve">   HOST    </w:t>
      </w:r>
      <w:r>
        <w:t xml:space="preserve">   LEARNING TO THINK    </w:t>
      </w:r>
      <w:r>
        <w:t xml:space="preserve">   DAY    </w:t>
      </w:r>
      <w:r>
        <w:t xml:space="preserve">   IRON:MAN    </w:t>
      </w:r>
      <w:r>
        <w:t xml:space="preserve">   EARTH    </w:t>
      </w:r>
      <w:r>
        <w:t xml:space="preserve">   FRUIT    </w:t>
      </w:r>
      <w:r>
        <w:t xml:space="preserve">   SENSE    </w:t>
      </w:r>
      <w:r>
        <w:t xml:space="preserve">   IMMERSION    </w:t>
      </w:r>
      <w:r>
        <w:t xml:space="preserve">   OPEN SPACE    </w:t>
      </w:r>
      <w:r>
        <w:t xml:space="preserve">   SHIFT    </w:t>
      </w:r>
      <w:r>
        <w:t xml:space="preserve">   SEEING AND SHOWING    </w:t>
      </w:r>
      <w:r>
        <w:t xml:space="preserve">   EUROPEAN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 Gormley</dc:title>
  <dcterms:created xsi:type="dcterms:W3CDTF">2021-10-11T01:26:15Z</dcterms:created>
  <dcterms:modified xsi:type="dcterms:W3CDTF">2021-10-11T01:26:15Z</dcterms:modified>
</cp:coreProperties>
</file>