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well-founded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water-logged</w:t>
            </w:r>
          </w:p>
        </w:tc>
      </w:tr>
    </w:tbl>
    <w:p>
      <w:pPr>
        <w:pStyle w:val="WordBankMedium"/>
      </w:pPr>
      <w:r>
        <w:t xml:space="preserve">   adverse    </w:t>
      </w:r>
      <w:r>
        <w:t xml:space="preserve">   arid    </w:t>
      </w:r>
      <w:r>
        <w:t xml:space="preserve">   assailant    </w:t>
      </w:r>
      <w:r>
        <w:t xml:space="preserve">   billow    </w:t>
      </w:r>
      <w:r>
        <w:t xml:space="preserve">   confront    </w:t>
      </w:r>
      <w:r>
        <w:t xml:space="preserve">   constrain    </w:t>
      </w:r>
      <w:r>
        <w:t xml:space="preserve">   contemporary    </w:t>
      </w:r>
      <w:r>
        <w:t xml:space="preserve">   depict    </w:t>
      </w:r>
      <w:r>
        <w:t xml:space="preserve">   disinterested    </w:t>
      </w:r>
      <w:r>
        <w:t xml:space="preserve">   encompass    </w:t>
      </w:r>
      <w:r>
        <w:t xml:space="preserve">   groundless    </w:t>
      </w:r>
      <w:r>
        <w:t xml:space="preserve">   manipulate    </w:t>
      </w:r>
      <w:r>
        <w:t xml:space="preserve">   incomprehensible    </w:t>
      </w:r>
      <w:r>
        <w:t xml:space="preserve">   hypocrite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Cross Word Puzzle</dc:title>
  <dcterms:created xsi:type="dcterms:W3CDTF">2021-10-11T01:25:52Z</dcterms:created>
  <dcterms:modified xsi:type="dcterms:W3CDTF">2021-10-11T01:25:52Z</dcterms:modified>
</cp:coreProperties>
</file>