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 and Synonym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for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for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for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for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for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for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aromatic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listened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for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for 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antonym for 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 and Synonym</dc:title>
  <dcterms:created xsi:type="dcterms:W3CDTF">2022-08-02T21:05:41Z</dcterms:created>
  <dcterms:modified xsi:type="dcterms:W3CDTF">2022-08-02T21:05:41Z</dcterms:modified>
</cp:coreProperties>
</file>