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Antonym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add    </w:t>
      </w:r>
      <w:r>
        <w:t xml:space="preserve">   alway    </w:t>
      </w:r>
      <w:r>
        <w:t xml:space="preserve">   close    </w:t>
      </w:r>
      <w:r>
        <w:t xml:space="preserve">   dry    </w:t>
      </w:r>
      <w:r>
        <w:t xml:space="preserve">   fast    </w:t>
      </w:r>
      <w:r>
        <w:t xml:space="preserve">   guilty    </w:t>
      </w:r>
      <w:r>
        <w:t xml:space="preserve">   innocent    </w:t>
      </w:r>
      <w:r>
        <w:t xml:space="preserve">   less    </w:t>
      </w:r>
      <w:r>
        <w:t xml:space="preserve">   more    </w:t>
      </w:r>
      <w:r>
        <w:t xml:space="preserve">   never    </w:t>
      </w:r>
      <w:r>
        <w:t xml:space="preserve">   open    </w:t>
      </w:r>
      <w:r>
        <w:t xml:space="preserve">   play    </w:t>
      </w:r>
      <w:r>
        <w:t xml:space="preserve">   slow    </w:t>
      </w:r>
      <w:r>
        <w:t xml:space="preserve">   subtract    </w:t>
      </w:r>
      <w:r>
        <w:t xml:space="preserve">   wet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 word search</dc:title>
  <dcterms:created xsi:type="dcterms:W3CDTF">2021-10-11T01:26:23Z</dcterms:created>
  <dcterms:modified xsi:type="dcterms:W3CDTF">2021-10-11T01:26:23Z</dcterms:modified>
</cp:coreProperties>
</file>