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Antonymns (Opposites)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bridge is to (wide) ______ for two cars to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nice and cozy (over) ______ the covers.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(safe) ______ to walk alone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leopard is a (tame) ____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ate my ice-cream the (slowest)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is extremely (reckless) ____ when she drives.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Kenny thought the Math exam was (hard)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 of the bird's feathers are very (dull)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mom walks our dogs in the (evening)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couldn't stay (asleep) _____ in the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Today was the (worst) _____ day 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Bella woke up (late) _____ for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always (forget) ______ my best friends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(disappointed) ______ we won our first soccer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bag is to (light) ________ for me to carry.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donated my (new)____ clothes to charity.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(never) _______ brush my teeth before I go to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(poor) _____ man lives in a large mansion.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Antonymns (Opposites)</dc:title>
  <dcterms:created xsi:type="dcterms:W3CDTF">2021-10-11T01:27:19Z</dcterms:created>
  <dcterms:modified xsi:type="dcterms:W3CDTF">2021-10-11T01:27:19Z</dcterms:modified>
</cp:coreProperties>
</file>