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 We are happy when our friend moved away.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elephant is a small animal.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speaker was very dull.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audience was very rude.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always cry when i read that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vet said our turtle was very healthy.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flight arrived early.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 close the door when you leave.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Please do not walk in the auditorium.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prefer the dark coloured shorts.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night in the desert can be very warm.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2021-10-11T01:26:10Z</dcterms:created>
  <dcterms:modified xsi:type="dcterms:W3CDTF">2021-10-11T01:26:10Z</dcterms:modified>
</cp:coreProperties>
</file>