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Antonyms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Positive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Empty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Day </w:t>
            </w:r>
          </w:p>
        </w:tc>
      </w:tr>
    </w:tbl>
    <w:p>
      <w:pPr>
        <w:pStyle w:val="WordBankMedium"/>
      </w:pPr>
      <w:r>
        <w:t xml:space="preserve">   Down    </w:t>
      </w:r>
      <w:r>
        <w:t xml:space="preserve">   Left    </w:t>
      </w:r>
      <w:r>
        <w:t xml:space="preserve">   Frown    </w:t>
      </w:r>
      <w:r>
        <w:t xml:space="preserve">   Wrong     </w:t>
      </w:r>
      <w:r>
        <w:t xml:space="preserve">   Pull    </w:t>
      </w:r>
      <w:r>
        <w:t xml:space="preserve">   Low    </w:t>
      </w:r>
      <w:r>
        <w:t xml:space="preserve">   Off    </w:t>
      </w:r>
      <w:r>
        <w:t xml:space="preserve">   Back    </w:t>
      </w:r>
      <w:r>
        <w:t xml:space="preserve">   Villain     </w:t>
      </w:r>
      <w:r>
        <w:t xml:space="preserve">   Gross    </w:t>
      </w:r>
      <w:r>
        <w:t xml:space="preserve">   Slow    </w:t>
      </w:r>
      <w:r>
        <w:t xml:space="preserve">   Dark    </w:t>
      </w:r>
      <w:r>
        <w:t xml:space="preserve">   White    </w:t>
      </w:r>
      <w:r>
        <w:t xml:space="preserve">   Short    </w:t>
      </w:r>
      <w:r>
        <w:t xml:space="preserve">   Small    </w:t>
      </w:r>
      <w:r>
        <w:t xml:space="preserve">   Negative     </w:t>
      </w:r>
      <w:r>
        <w:t xml:space="preserve">   Full    </w:t>
      </w:r>
      <w:r>
        <w:t xml:space="preserve">   New    </w:t>
      </w:r>
      <w:r>
        <w:t xml:space="preserve">   Night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Antonyms </dc:title>
  <dcterms:created xsi:type="dcterms:W3CDTF">2021-10-11T01:26:12Z</dcterms:created>
  <dcterms:modified xsi:type="dcterms:W3CDTF">2021-10-11T01:26:12Z</dcterms:modified>
</cp:coreProperties>
</file>