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not asleep, you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aren't feeling well, you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small that is the opposite of tall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Loud and _____ are antonyms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of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something is not exciting, it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something is the opposite of clean, it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fake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2021-10-11T01:26:16Z</dcterms:created>
  <dcterms:modified xsi:type="dcterms:W3CDTF">2021-10-11T01:26:16Z</dcterms:modified>
</cp:coreProperties>
</file>