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antonym of 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antonym of left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antonym of dark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antonym of thin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antonym of 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antonym of clean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antonym of empty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antonym of high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antonym of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antonym of 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antonym of Throw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antonym of  queen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antonym of shallow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antonym of raw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antonym of  early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antonym of awake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antonym of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antonym of 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antonym of soft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antonym of 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</dc:title>
  <dcterms:created xsi:type="dcterms:W3CDTF">2021-10-11T01:26:20Z</dcterms:created>
  <dcterms:modified xsi:type="dcterms:W3CDTF">2021-10-11T01:26:20Z</dcterms:modified>
</cp:coreProperties>
</file>