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go    </w:t>
      </w:r>
      <w:r>
        <w:t xml:space="preserve">   loud    </w:t>
      </w:r>
      <w:r>
        <w:t xml:space="preserve">   right    </w:t>
      </w:r>
      <w:r>
        <w:t xml:space="preserve">   late    </w:t>
      </w:r>
      <w:r>
        <w:t xml:space="preserve">   safe    </w:t>
      </w:r>
      <w:r>
        <w:t xml:space="preserve">   sad    </w:t>
      </w:r>
      <w:r>
        <w:t xml:space="preserve">   clean    </w:t>
      </w:r>
      <w:r>
        <w:t xml:space="preserve">   weak    </w:t>
      </w:r>
      <w:r>
        <w:t xml:space="preserve">   slow    </w:t>
      </w:r>
      <w:r>
        <w:t xml:space="preserve">   wet    </w:t>
      </w:r>
      <w:r>
        <w:t xml:space="preserve">   on    </w:t>
      </w:r>
      <w:r>
        <w:t xml:space="preserve">   tall    </w:t>
      </w:r>
      <w:r>
        <w:t xml:space="preserve">   light    </w:t>
      </w:r>
      <w:r>
        <w:t xml:space="preserve">   boy    </w:t>
      </w:r>
      <w:r>
        <w:t xml:space="preserve">   full    </w:t>
      </w:r>
      <w:r>
        <w:t xml:space="preserve">   front    </w:t>
      </w:r>
      <w:r>
        <w:t xml:space="preserve">   first    </w:t>
      </w:r>
      <w:r>
        <w:t xml:space="preserve">   black    </w:t>
      </w:r>
      <w:r>
        <w:t xml:space="preserve">   sweet    </w:t>
      </w:r>
      <w:r>
        <w:t xml:space="preserve">   old    </w:t>
      </w:r>
      <w:r>
        <w:t xml:space="preserve">   down    </w:t>
      </w:r>
      <w:r>
        <w:t xml:space="preserve">   day    </w:t>
      </w:r>
      <w:r>
        <w:t xml:space="preserve">   cold    </w:t>
      </w:r>
      <w:r>
        <w:t xml:space="preserve">   big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2021-10-11T01:26:27Z</dcterms:created>
  <dcterms:modified xsi:type="dcterms:W3CDTF">2021-10-11T01:26:27Z</dcterms:modified>
</cp:coreProperties>
</file>