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conceal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awake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spendthrift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sharp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modern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2021-10-11T01:26:29Z</dcterms:created>
  <dcterms:modified xsi:type="dcterms:W3CDTF">2021-10-11T01:26:29Z</dcterms:modified>
</cp:coreProperties>
</file>