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Antonyms 1: Little Snail and Big Snake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SOFTLY    </w:t>
      </w:r>
      <w:r>
        <w:t xml:space="preserve">   LOUDLY    </w:t>
      </w:r>
      <w:r>
        <w:t xml:space="preserve">   WHISPERED    </w:t>
      </w:r>
      <w:r>
        <w:t xml:space="preserve">   SHOUTED    </w:t>
      </w:r>
      <w:r>
        <w:t xml:space="preserve">   HIGH    </w:t>
      </w:r>
      <w:r>
        <w:t xml:space="preserve">   LOW    </w:t>
      </w:r>
      <w:r>
        <w:t xml:space="preserve">   QUICKLY    </w:t>
      </w:r>
      <w:r>
        <w:t xml:space="preserve">   SLOWLY    </w:t>
      </w:r>
      <w:r>
        <w:t xml:space="preserve">   LAST    </w:t>
      </w:r>
      <w:r>
        <w:t xml:space="preserve">   FIRST    </w:t>
      </w:r>
      <w:r>
        <w:t xml:space="preserve">   DOWN    </w:t>
      </w:r>
      <w:r>
        <w:t xml:space="preserve">   UP    </w:t>
      </w:r>
      <w:r>
        <w:t xml:space="preserve">   BIG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1: Little Snail and Big Snake </dc:title>
  <dcterms:created xsi:type="dcterms:W3CDTF">2021-10-11T01:26:25Z</dcterms:created>
  <dcterms:modified xsi:type="dcterms:W3CDTF">2021-10-11T01:26:25Z</dcterms:modified>
</cp:coreProperties>
</file>