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encouragement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ascertain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assertion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contentment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catholic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plainspoken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enshroud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chagrin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chimerical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soothe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parochial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disconcert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liaison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existent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periphery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nexus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blockage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obligatory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refutation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obtuse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orotund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kibitzer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parcel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reticence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repartee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laziness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unify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totalitarian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substract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totality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doubt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trenchant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amateur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truncate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democratic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2021-10-11T01:26:40Z</dcterms:created>
  <dcterms:modified xsi:type="dcterms:W3CDTF">2021-10-11T01:26:40Z</dcterms:modified>
</cp:coreProperties>
</file>