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last    </w:t>
      </w:r>
      <w:r>
        <w:t xml:space="preserve">   first    </w:t>
      </w:r>
      <w:r>
        <w:t xml:space="preserve">   after    </w:t>
      </w:r>
      <w:r>
        <w:t xml:space="preserve">   before    </w:t>
      </w:r>
      <w:r>
        <w:t xml:space="preserve">   black    </w:t>
      </w:r>
      <w:r>
        <w:t xml:space="preserve">   white    </w:t>
      </w:r>
      <w:r>
        <w:t xml:space="preserve">   loud    </w:t>
      </w:r>
      <w:r>
        <w:t xml:space="preserve">   quiet    </w:t>
      </w:r>
      <w:r>
        <w:t xml:space="preserve">   down    </w:t>
      </w:r>
      <w:r>
        <w:t xml:space="preserve">   up    </w:t>
      </w:r>
      <w:r>
        <w:t xml:space="preserve">   square    </w:t>
      </w:r>
      <w:r>
        <w:t xml:space="preserve">   round    </w:t>
      </w:r>
      <w:r>
        <w:t xml:space="preserve">   short    </w:t>
      </w:r>
      <w:r>
        <w:t xml:space="preserve">   tall    </w:t>
      </w:r>
      <w:r>
        <w:t xml:space="preserve">   cold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</dc:title>
  <dcterms:created xsi:type="dcterms:W3CDTF">2021-10-11T01:26:46Z</dcterms:created>
  <dcterms:modified xsi:type="dcterms:W3CDTF">2021-10-11T01:26:46Z</dcterms:modified>
</cp:coreProperties>
</file>