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of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wait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Unfinished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Can't read or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sense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enough 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2021-10-11T01:26:48Z</dcterms:created>
  <dcterms:modified xsi:type="dcterms:W3CDTF">2021-10-11T01:26:48Z</dcterms:modified>
</cp:coreProperties>
</file>