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student    </w:t>
      </w:r>
      <w:r>
        <w:t xml:space="preserve">   teacher    </w:t>
      </w:r>
      <w:r>
        <w:t xml:space="preserve">   small    </w:t>
      </w:r>
      <w:r>
        <w:t xml:space="preserve">   big    </w:t>
      </w:r>
      <w:r>
        <w:t xml:space="preserve">   stupid    </w:t>
      </w:r>
      <w:r>
        <w:t xml:space="preserve">   smart    </w:t>
      </w:r>
      <w:r>
        <w:t xml:space="preserve">   poor    </w:t>
      </w:r>
      <w:r>
        <w:t xml:space="preserve">   rich    </w:t>
      </w:r>
      <w:r>
        <w:t xml:space="preserve">   left    </w:t>
      </w:r>
      <w:r>
        <w:t xml:space="preserve">   right    </w:t>
      </w:r>
      <w:r>
        <w:t xml:space="preserve">   worse    </w:t>
      </w:r>
      <w:r>
        <w:t xml:space="preserve">   better    </w:t>
      </w:r>
      <w:r>
        <w:t xml:space="preserve">   leave    </w:t>
      </w:r>
      <w:r>
        <w:t xml:space="preserve">   arrive    </w:t>
      </w:r>
      <w:r>
        <w:t xml:space="preserve">   day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2021-10-11T01:26:55Z</dcterms:created>
  <dcterms:modified xsi:type="dcterms:W3CDTF">2021-10-11T01:26:55Z</dcterms:modified>
</cp:coreProperties>
</file>