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complicated    </w:t>
      </w:r>
      <w:r>
        <w:t xml:space="preserve">   fearful    </w:t>
      </w:r>
      <w:r>
        <w:t xml:space="preserve">   absent    </w:t>
      </w:r>
      <w:r>
        <w:t xml:space="preserve">   reckless    </w:t>
      </w:r>
      <w:r>
        <w:t xml:space="preserve">   brave    </w:t>
      </w:r>
      <w:r>
        <w:t xml:space="preserve">   giant    </w:t>
      </w:r>
      <w:r>
        <w:t xml:space="preserve">   peace    </w:t>
      </w:r>
      <w:r>
        <w:t xml:space="preserve">   chaos    </w:t>
      </w:r>
      <w:r>
        <w:t xml:space="preserve">   narrow    </w:t>
      </w:r>
      <w:r>
        <w:t xml:space="preserve">   lazy    </w:t>
      </w:r>
      <w:r>
        <w:t xml:space="preserve">   innocent    </w:t>
      </w:r>
      <w:r>
        <w:t xml:space="preserve">   sorrow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2021-10-11T01:27:01Z</dcterms:created>
  <dcterms:modified xsi:type="dcterms:W3CDTF">2021-10-11T01:27:01Z</dcterms:modified>
</cp:coreProperties>
</file>