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of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of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 of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 of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Antonyms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 of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 of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Antonym of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Antonym of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Antonym of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Antonym of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antonym of below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of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of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of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of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of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of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of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 of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of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Antonym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Antonym of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Antonym of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Antonym of polite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2021-10-11T01:27:12Z</dcterms:created>
  <dcterms:modified xsi:type="dcterms:W3CDTF">2021-10-11T01:27:12Z</dcterms:modified>
</cp:coreProperties>
</file>