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Antonyms 3  Using a prefix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Place(can’t find it)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Visible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Septic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Regular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Clockwise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Appear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Fortunately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Fortune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Usual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Like(not the same)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 3  Using a prefix</dc:title>
  <dcterms:created xsi:type="dcterms:W3CDTF">2021-10-11T01:26:59Z</dcterms:created>
  <dcterms:modified xsi:type="dcterms:W3CDTF">2021-10-11T01:26:59Z</dcterms:modified>
</cp:coreProperties>
</file>