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satisfy    </w:t>
      </w:r>
      <w:r>
        <w:t xml:space="preserve">   favor    </w:t>
      </w:r>
      <w:r>
        <w:t xml:space="preserve">   generous    </w:t>
      </w:r>
      <w:r>
        <w:t xml:space="preserve">   enemy    </w:t>
      </w:r>
      <w:r>
        <w:t xml:space="preserve">   success    </w:t>
      </w:r>
      <w:r>
        <w:t xml:space="preserve">   average    </w:t>
      </w:r>
      <w:r>
        <w:t xml:space="preserve">   trust    </w:t>
      </w:r>
      <w:r>
        <w:t xml:space="preserve">   create    </w:t>
      </w:r>
      <w:r>
        <w:t xml:space="preserve">   insult    </w:t>
      </w:r>
      <w:r>
        <w:t xml:space="preserve">   obey    </w:t>
      </w:r>
      <w:r>
        <w:t xml:space="preserve">   release    </w:t>
      </w:r>
      <w:r>
        <w:t xml:space="preserve">   sharp    </w:t>
      </w:r>
      <w:r>
        <w:t xml:space="preserve">   humble    </w:t>
      </w:r>
      <w:r>
        <w:t xml:space="preserve">   professional    </w:t>
      </w:r>
      <w:r>
        <w:t xml:space="preserve">   failure    </w:t>
      </w:r>
      <w:r>
        <w:t xml:space="preserve">   ravenous    </w:t>
      </w:r>
      <w:r>
        <w:t xml:space="preserve">   oppose    </w:t>
      </w:r>
      <w:r>
        <w:t xml:space="preserve">   greedy    </w:t>
      </w:r>
      <w:r>
        <w:t xml:space="preserve">   friend    </w:t>
      </w:r>
      <w:r>
        <w:t xml:space="preserve">   exceptional    </w:t>
      </w:r>
      <w:r>
        <w:t xml:space="preserve">   doubt    </w:t>
      </w:r>
      <w:r>
        <w:t xml:space="preserve">   destroy    </w:t>
      </w:r>
      <w:r>
        <w:t xml:space="preserve">   compliment    </w:t>
      </w:r>
      <w:r>
        <w:t xml:space="preserve">   command    </w:t>
      </w:r>
      <w:r>
        <w:t xml:space="preserve">   capture    </w:t>
      </w:r>
      <w:r>
        <w:t xml:space="preserve">   blunt    </w:t>
      </w:r>
      <w:r>
        <w:t xml:space="preserve">   arrogant    </w:t>
      </w:r>
      <w:r>
        <w:t xml:space="preserve">   amateur    </w:t>
      </w:r>
      <w:r>
        <w:t xml:space="preserve">   accomplishment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2021-10-11T01:25:45Z</dcterms:created>
  <dcterms:modified xsi:type="dcterms:W3CDTF">2021-10-11T01:25:45Z</dcterms:modified>
</cp:coreProperties>
</file>