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ravenous    </w:t>
      </w:r>
      <w:r>
        <w:t xml:space="preserve">   oppose    </w:t>
      </w:r>
      <w:r>
        <w:t xml:space="preserve">   greedy    </w:t>
      </w:r>
      <w:r>
        <w:t xml:space="preserve">   friend    </w:t>
      </w:r>
      <w:r>
        <w:t xml:space="preserve">   failure    </w:t>
      </w:r>
      <w:r>
        <w:t xml:space="preserve">   exceptional    </w:t>
      </w:r>
      <w:r>
        <w:t xml:space="preserve">   doubt    </w:t>
      </w:r>
      <w:r>
        <w:t xml:space="preserve">   destroy    </w:t>
      </w:r>
      <w:r>
        <w:t xml:space="preserve">   compliment    </w:t>
      </w:r>
      <w:r>
        <w:t xml:space="preserve">   command    </w:t>
      </w:r>
      <w:r>
        <w:t xml:space="preserve">   capture    </w:t>
      </w:r>
      <w:r>
        <w:t xml:space="preserve">   blunt    </w:t>
      </w:r>
      <w:r>
        <w:t xml:space="preserve">   arrogant    </w:t>
      </w:r>
      <w:r>
        <w:t xml:space="preserve">   amateur    </w:t>
      </w:r>
      <w:r>
        <w:t xml:space="preserve">   accomplishment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 </dc:title>
  <dcterms:created xsi:type="dcterms:W3CDTF">2021-10-11T01:25:48Z</dcterms:created>
  <dcterms:modified xsi:type="dcterms:W3CDTF">2021-10-11T01:25:48Z</dcterms:modified>
</cp:coreProperties>
</file>