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Antonyms: Match the antonym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certainly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departure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often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probably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cowardly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Antonyms: Match the antonym pairs</dc:title>
  <dcterms:created xsi:type="dcterms:W3CDTF">2021-10-11T01:27:13Z</dcterms:created>
  <dcterms:modified xsi:type="dcterms:W3CDTF">2021-10-11T01:27:13Z</dcterms:modified>
</cp:coreProperties>
</file>