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 - 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for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for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for 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for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for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for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for short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for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for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for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for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for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for empty</w:t>
            </w:r>
          </w:p>
        </w:tc>
      </w:tr>
    </w:tbl>
    <w:p>
      <w:pPr>
        <w:pStyle w:val="WordBankMedium"/>
      </w:pPr>
      <w:r>
        <w:t xml:space="preserve">   Down    </w:t>
      </w:r>
      <w:r>
        <w:t xml:space="preserve">   Hot    </w:t>
      </w:r>
      <w:r>
        <w:t xml:space="preserve">   Little    </w:t>
      </w:r>
      <w:r>
        <w:t xml:space="preserve">   Sad    </w:t>
      </w:r>
      <w:r>
        <w:t xml:space="preserve">   Young    </w:t>
      </w:r>
      <w:r>
        <w:t xml:space="preserve">   Right    </w:t>
      </w:r>
      <w:r>
        <w:t xml:space="preserve">   Dirty    </w:t>
      </w:r>
      <w:r>
        <w:t xml:space="preserve">   Full    </w:t>
      </w:r>
      <w:r>
        <w:t xml:space="preserve">   No    </w:t>
      </w:r>
      <w:r>
        <w:t xml:space="preserve">   Smooth    </w:t>
      </w:r>
      <w:r>
        <w:t xml:space="preserve">   Yours    </w:t>
      </w:r>
      <w:r>
        <w:t xml:space="preserve">   Tall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 - SS</dc:title>
  <dcterms:created xsi:type="dcterms:W3CDTF">2021-10-11T01:27:10Z</dcterms:created>
  <dcterms:modified xsi:type="dcterms:W3CDTF">2021-10-11T01:27:10Z</dcterms:modified>
</cp:coreProperties>
</file>