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 &amp; Synonyms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quiet    </w:t>
      </w:r>
      <w:r>
        <w:t xml:space="preserve">   complicated    </w:t>
      </w:r>
      <w:r>
        <w:t xml:space="preserve">   light    </w:t>
      </w:r>
      <w:r>
        <w:t xml:space="preserve">   slow    </w:t>
      </w:r>
      <w:r>
        <w:t xml:space="preserve">   sloppy    </w:t>
      </w:r>
      <w:r>
        <w:t xml:space="preserve">   child    </w:t>
      </w:r>
      <w:r>
        <w:t xml:space="preserve">   worthless    </w:t>
      </w:r>
      <w:r>
        <w:t xml:space="preserve">   unimportant    </w:t>
      </w:r>
      <w:r>
        <w:t xml:space="preserve">   boring    </w:t>
      </w:r>
      <w:r>
        <w:t xml:space="preserve">   dull    </w:t>
      </w:r>
      <w:r>
        <w:t xml:space="preserve">   irresponsible    </w:t>
      </w:r>
      <w:r>
        <w:t xml:space="preserve">   unhappy    </w:t>
      </w:r>
      <w:r>
        <w:t xml:space="preserve">   impossible    </w:t>
      </w:r>
      <w:r>
        <w:t xml:space="preserve">   illiterate    </w:t>
      </w:r>
      <w:r>
        <w:t xml:space="preserve">   disconnect    </w:t>
      </w:r>
      <w:r>
        <w:t xml:space="preserve">   undo    </w:t>
      </w:r>
      <w:r>
        <w:t xml:space="preserve">   irregular    </w:t>
      </w:r>
      <w:r>
        <w:t xml:space="preserve">   unkind    </w:t>
      </w:r>
      <w:r>
        <w:t xml:space="preserve">   Immature    </w:t>
      </w:r>
      <w:r>
        <w:t xml:space="preserve">   Illegal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&amp; Synonyms </dc:title>
  <dcterms:created xsi:type="dcterms:W3CDTF">2021-10-11T01:27:06Z</dcterms:created>
  <dcterms:modified xsi:type="dcterms:W3CDTF">2021-10-11T01:27:06Z</dcterms:modified>
</cp:coreProperties>
</file>