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unbelievable    </w:t>
      </w:r>
      <w:r>
        <w:t xml:space="preserve">   turbulent    </w:t>
      </w:r>
      <w:r>
        <w:t xml:space="preserve">   strong    </w:t>
      </w:r>
      <w:r>
        <w:t xml:space="preserve">   lethargic    </w:t>
      </w:r>
      <w:r>
        <w:t xml:space="preserve">   intermittent    </w:t>
      </w:r>
      <w:r>
        <w:t xml:space="preserve">   inconsiderate    </w:t>
      </w:r>
      <w:r>
        <w:t xml:space="preserve">   clumsy    </w:t>
      </w:r>
      <w:r>
        <w:t xml:space="preserve">   ambiguous    </w:t>
      </w:r>
      <w:r>
        <w:t xml:space="preserve">   sympathetic    </w:t>
      </w:r>
      <w:r>
        <w:t xml:space="preserve">   plausible    </w:t>
      </w:r>
      <w:r>
        <w:t xml:space="preserve">   peaceful    </w:t>
      </w:r>
      <w:r>
        <w:t xml:space="preserve">   frail    </w:t>
      </w:r>
      <w:r>
        <w:t xml:space="preserve">   energetic    </w:t>
      </w:r>
      <w:r>
        <w:t xml:space="preserve">   definite    </w:t>
      </w:r>
      <w:r>
        <w:t xml:space="preserve">   continuous    </w:t>
      </w:r>
      <w:r>
        <w:t xml:space="preserve">   agile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</dc:title>
  <dcterms:created xsi:type="dcterms:W3CDTF">2021-10-11T01:25:53Z</dcterms:created>
  <dcterms:modified xsi:type="dcterms:W3CDTF">2021-10-11T01:25:53Z</dcterms:modified>
</cp:coreProperties>
</file>