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and 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antonym for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synonym for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synonym for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synonym for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synonym for 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for sad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for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synonym for 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antonym for stop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for full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for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and Synonyms </dc:title>
  <dcterms:created xsi:type="dcterms:W3CDTF">2021-10-11T01:25:36Z</dcterms:created>
  <dcterms:modified xsi:type="dcterms:W3CDTF">2021-10-11T01:25:36Z</dcterms:modified>
</cp:coreProperties>
</file>