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Antonyms and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"sickness".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"forget".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"old".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"smelly".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"thin".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"enemy".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"quiet".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"full".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"messy".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"sad".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and Synonyms</dc:title>
  <dcterms:created xsi:type="dcterms:W3CDTF">2021-10-11T01:27:14Z</dcterms:created>
  <dcterms:modified xsi:type="dcterms:W3CDTF">2021-10-11T01:27:14Z</dcterms:modified>
</cp:coreProperties>
</file>