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and Synonyms, Oh 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opposite of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cozy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addition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cheering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opposite of 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agree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and Synonyms, Oh My!</dc:title>
  <dcterms:created xsi:type="dcterms:W3CDTF">2021-11-24T03:34:52Z</dcterms:created>
  <dcterms:modified xsi:type="dcterms:W3CDTF">2021-11-24T03:34:52Z</dcterms:modified>
</cp:coreProperties>
</file>