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stop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find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long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heavy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hard/difficult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cry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2021-10-11T01:25:57Z</dcterms:created>
  <dcterms:modified xsi:type="dcterms:W3CDTF">2021-10-11T01:25:57Z</dcterms:modified>
</cp:coreProperties>
</file>