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crossword.                                                                                                        Fill in the puzzle with the words that mean the opposite.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finish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of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cold</w:t>
            </w:r>
          </w:p>
        </w:tc>
      </w:tr>
    </w:tbl>
    <w:p>
      <w:pPr>
        <w:pStyle w:val="WordBankSmall"/>
      </w:pPr>
      <w:r>
        <w:t xml:space="preserve">   noisy    </w:t>
      </w:r>
      <w:r>
        <w:t xml:space="preserve">   start    </w:t>
      </w:r>
      <w:r>
        <w:t xml:space="preserve">   walk    </w:t>
      </w:r>
      <w:r>
        <w:t xml:space="preserve">   rough    </w:t>
      </w:r>
      <w:r>
        <w:t xml:space="preserve">   colorful    </w:t>
      </w:r>
      <w:r>
        <w:t xml:space="preserve">   hot    </w:t>
      </w:r>
      <w:r>
        <w:t xml:space="preserve">   high    </w:t>
      </w:r>
      <w:r>
        <w:t xml:space="preserve">   stop    </w:t>
      </w:r>
      <w:r>
        <w:t xml:space="preserve">   large    </w:t>
      </w:r>
      <w:r>
        <w:t xml:space="preserve">   frown    </w:t>
      </w:r>
      <w:r>
        <w:t xml:space="preserve">   little    </w:t>
      </w:r>
      <w:r>
        <w:t xml:space="preserve">   happy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crossword.                                                                                                        Fill in the puzzle with the words that mean the opposite.</dc:title>
  <dcterms:created xsi:type="dcterms:W3CDTF">2021-10-11T01:26:44Z</dcterms:created>
  <dcterms:modified xsi:type="dcterms:W3CDTF">2021-10-11T01:26:44Z</dcterms:modified>
</cp:coreProperties>
</file>