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for 6th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grotesque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fraudulent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flustered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erroneous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inattentive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jittery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for 6th February</dc:title>
  <dcterms:created xsi:type="dcterms:W3CDTF">2021-10-11T01:25:46Z</dcterms:created>
  <dcterms:modified xsi:type="dcterms:W3CDTF">2021-10-11T01:25:46Z</dcterms:modified>
</cp:coreProperties>
</file>