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for fun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opposite of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big?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walk?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smooth?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straight?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for fun Crossword!</dc:title>
  <dcterms:created xsi:type="dcterms:W3CDTF">2021-10-11T01:25:42Z</dcterms:created>
  <dcterms:modified xsi:type="dcterms:W3CDTF">2021-10-11T01:25:42Z</dcterms:modified>
</cp:coreProperties>
</file>