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types of ants are there?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of the ant legs are connected to the?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Queen ants are known by laying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have a painful sting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ants bring back to their colony?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 eat with their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Colonies are build by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 talk with other ants?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long does an ant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Ants have a skeleton outside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group of ants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Ants Crossword Puzzle</dc:title>
  <dcterms:created xsi:type="dcterms:W3CDTF">2021-10-11T01:27:00Z</dcterms:created>
  <dcterms:modified xsi:type="dcterms:W3CDTF">2021-10-11T01:27:00Z</dcterms:modified>
</cp:coreProperties>
</file>