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Ants Under the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the temperature 10 degrees higher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floor is slant because the water can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witch ant moves the eggs in the upper chamber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picks up the queens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ant digs the tunnels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licks the larva on the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makes the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goes out and gets the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mates with the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guards the ant tunnel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Ants Under the Ground</dc:title>
  <dcterms:created xsi:type="dcterms:W3CDTF">2021-10-11T01:25:49Z</dcterms:created>
  <dcterms:modified xsi:type="dcterms:W3CDTF">2021-10-11T01:25:49Z</dcterms:modified>
</cp:coreProperties>
</file>