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Ants and Aphids Work Together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quick, hurried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symbiosis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animals or plants of the same kind that live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honeydew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covers or protects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scurry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substance secreted on plants by plant-sucking insects.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group that plays, acts, or works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shelter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matter that flows and is not a solid or a gas.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partners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connection between two or more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lives by preying on other animals.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or other organisims that join or share with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predators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 relationship between two unlike organisms that benefits each.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Ants and Aphids Work Together Vocabulary</dc:title>
  <dcterms:created xsi:type="dcterms:W3CDTF">2021-10-11T01:26:56Z</dcterms:created>
  <dcterms:modified xsi:type="dcterms:W3CDTF">2021-10-11T01:26:56Z</dcterms:modified>
</cp:coreProperties>
</file>