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Antzin erregimenaren krisia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burgesia    </w:t>
      </w:r>
      <w:r>
        <w:t xml:space="preserve">   pribilegioak    </w:t>
      </w:r>
      <w:r>
        <w:t xml:space="preserve">   Locke    </w:t>
      </w:r>
      <w:r>
        <w:t xml:space="preserve">   Voltaire    </w:t>
      </w:r>
      <w:r>
        <w:t xml:space="preserve">   Erret fabrikak    </w:t>
      </w:r>
      <w:r>
        <w:t xml:space="preserve">   biziraupeneko ekonomia    </w:t>
      </w:r>
      <w:r>
        <w:t xml:space="preserve">   merkantilismoa    </w:t>
      </w:r>
      <w:r>
        <w:t xml:space="preserve">   botere absolutua    </w:t>
      </w:r>
      <w:r>
        <w:t xml:space="preserve">   entziklopedia    </w:t>
      </w:r>
      <w:r>
        <w:t xml:space="preserve">   kontratu soziala    </w:t>
      </w:r>
      <w:r>
        <w:t xml:space="preserve">   botere banaketa    </w:t>
      </w:r>
      <w:r>
        <w:t xml:space="preserve">   parlamentarismoa    </w:t>
      </w:r>
      <w:r>
        <w:t xml:space="preserve">   Rousseau    </w:t>
      </w:r>
      <w:r>
        <w:t xml:space="preserve">   Montesquieu    </w:t>
      </w:r>
      <w:r>
        <w:t xml:space="preserve">   ilustrazioa    </w:t>
      </w:r>
      <w:r>
        <w:t xml:space="preserve">   gremioak    </w:t>
      </w:r>
      <w:r>
        <w:t xml:space="preserve">   estamentua    </w:t>
      </w:r>
      <w:r>
        <w:t xml:space="preserve">   antzin erregimena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Antzin erregimenaren krisia</dc:title>
  <dcterms:created xsi:type="dcterms:W3CDTF">2021-10-11T01:26:51Z</dcterms:created>
  <dcterms:modified xsi:type="dcterms:W3CDTF">2021-10-11T01:26:51Z</dcterms:modified>
</cp:coreProperties>
</file>